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2261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Величко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Величко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Величко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1063255001886 , ИНН 3255049294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1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2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4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5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9860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ExternalSystemDefinedgrp-20rplc-15">
    <w:name w:val="cat-ExternalSystemDefined grp-20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Sumgrp-10rplc-21">
    <w:name w:val="cat-Sum grp-10 rplc-21"/>
    <w:basedOn w:val="DefaultParagraphFont"/>
  </w:style>
  <w:style w:type="character" w:customStyle="1" w:styleId="cat-Sumgrp-11rplc-22">
    <w:name w:val="cat-Sum grp-11 rplc-22"/>
    <w:basedOn w:val="DefaultParagraphFont"/>
  </w:style>
  <w:style w:type="character" w:customStyle="1" w:styleId="cat-Sumgrp-12rplc-23">
    <w:name w:val="cat-Sum grp-12 rplc-23"/>
    <w:basedOn w:val="DefaultParagraphFont"/>
  </w:style>
  <w:style w:type="character" w:customStyle="1" w:styleId="cat-Sumgrp-13rplc-24">
    <w:name w:val="cat-Sum grp-13 rplc-24"/>
    <w:basedOn w:val="DefaultParagraphFont"/>
  </w:style>
  <w:style w:type="character" w:customStyle="1" w:styleId="cat-Sumgrp-14rplc-25">
    <w:name w:val="cat-Sum grp-14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FIOgrp-9rplc-29">
    <w:name w:val="cat-FIO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5099-2D2B-4302-AEB4-94C26C7068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